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CA3E655" w14:textId="77777777" w:rsidR="00A4452F" w:rsidRPr="00696384" w:rsidRDefault="00324615" w:rsidP="00C255BC">
      <w:pPr>
        <w:pStyle w:val="Padro"/>
        <w:rPr>
          <w:rFonts w:ascii="Calibri" w:eastAsia="OpenSans-ExtraboldItalic" w:hAnsi="Calibri" w:cs="Calibri"/>
          <w:b/>
          <w:bCs/>
          <w:i/>
          <w:iCs/>
          <w:color w:val="151515" w:themeColor="background2" w:themeShade="1A"/>
          <w:sz w:val="32"/>
          <w:szCs w:val="32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  <w:t>BRIEFING PARA</w:t>
      </w:r>
    </w:p>
    <w:p w14:paraId="76C81EA5" w14:textId="1934A356" w:rsidR="00A4452F" w:rsidRDefault="00324615" w:rsidP="00C255BC">
      <w:pPr>
        <w:pStyle w:val="Padro"/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  <w:t>CRIAÇÃO DE LOGOTIPO</w:t>
      </w:r>
    </w:p>
    <w:p w14:paraId="136ACF85" w14:textId="03A7DA6A" w:rsidR="00E570E2" w:rsidRPr="00C255BC" w:rsidRDefault="00E570E2" w:rsidP="00C255BC">
      <w:pPr>
        <w:pStyle w:val="Padro"/>
        <w:rPr>
          <w:rFonts w:ascii="Calibri" w:hAnsi="Calibri" w:cs="Calibri"/>
          <w:b/>
          <w:bCs/>
          <w:color w:val="6C6A6A" w:themeColor="background2" w:themeShade="80"/>
          <w:sz w:val="32"/>
          <w:szCs w:val="32"/>
          <w:shd w:val="clear" w:color="auto" w:fill="FFFFFF"/>
        </w:rPr>
      </w:pPr>
    </w:p>
    <w:p w14:paraId="764CA2FD" w14:textId="35E20F19" w:rsidR="00A4452F" w:rsidRPr="00A55528" w:rsidRDefault="00E570E2" w:rsidP="00A55528">
      <w:pPr>
        <w:pStyle w:val="Padro"/>
        <w:rPr>
          <w:rFonts w:ascii="Calibri" w:eastAsia="OpenSans-ExtraboldItalic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</w:pP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>Preencha com atenção todas as perguntas. Lembre-se que é muito importante que nós possamos entender, da forma mais completa possível, sobre o seu negócio para que realmente</w:t>
      </w:r>
      <w:r w:rsid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consigamos</w:t>
      </w: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imergir o mais profundo</w:t>
      </w:r>
      <w:r w:rsidR="00A55528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</w:t>
      </w: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nos estudos para apresentar um projeto que vá fazer sentido e vá representar sua empresa para o seu mercado </w:t>
      </w:r>
      <w:r w:rsid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e você possa transmitir, de forma clara, a sua missão para </w:t>
      </w:r>
      <w:r w:rsidR="00A55528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>o seu público.</w:t>
      </w:r>
    </w:p>
    <w:p w14:paraId="7515B84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2ADE7640" w14:textId="4E77247B" w:rsidR="009B16B1" w:rsidRPr="009B16B1" w:rsidRDefault="009B16B1" w:rsidP="009B16B1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SOBRE A EMPRESA</w:t>
      </w:r>
    </w:p>
    <w:p w14:paraId="70E20B75" w14:textId="77777777" w:rsidR="009B16B1" w:rsidRDefault="009B16B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5D4B32B7" w14:textId="16646949" w:rsidR="00A4452F" w:rsidRPr="00E570E2" w:rsidRDefault="00AD348D" w:rsidP="00AD348D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01 -</w:t>
      </w:r>
      <w:r w:rsidR="00FF1264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Qual o nome que estará presente na marca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  <w:r w:rsidR="009B16B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9B16B1" w:rsidRPr="00E570E2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Ex.: Nike</w:t>
      </w:r>
    </w:p>
    <w:p w14:paraId="2527D7E8" w14:textId="77777777" w:rsidR="00AD348D" w:rsidRDefault="00AD348D" w:rsidP="00AD348D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06CA8C55" w14:textId="504DF089" w:rsidR="00AD348D" w:rsidRPr="00696384" w:rsidRDefault="00AD348D" w:rsidP="00AD348D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02 – Existem alguma história por trás desse nome?</w:t>
      </w:r>
    </w:p>
    <w:p w14:paraId="05E781E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1D6EE32B" w14:textId="0B72F056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AD348D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3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Como você descreveria seus produtos e serviços?</w:t>
      </w:r>
    </w:p>
    <w:p w14:paraId="300717A3" w14:textId="1B2291B9" w:rsidR="00AD348D" w:rsidRDefault="00AD348D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6F9C8A27" w14:textId="77777777" w:rsidR="00A4452F" w:rsidRPr="009B16B1" w:rsidRDefault="00324615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 w:rsidRPr="009B16B1"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SOBRE A CRIAÇÃO</w:t>
      </w:r>
    </w:p>
    <w:p w14:paraId="2154C382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BDD11B1" w14:textId="57D04B0A" w:rsidR="00A4452F" w:rsidRPr="00696384" w:rsidRDefault="00612620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04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Possui alguma prefer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fr-FR"/>
        </w:rPr>
        <w:t>ê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ncia de cor?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Qual o motivo?</w:t>
      </w:r>
    </w:p>
    <w:p w14:paraId="44E219B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310118A2" w14:textId="7FB78877" w:rsidR="00A4452F" w:rsidRPr="00696384" w:rsidRDefault="00612620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05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Existe alguma cor que não gostaria que estivesse presente no logotip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o? Qual o motivo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2BB2A791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7FD33FBC" w14:textId="3E70CCBC" w:rsidR="00A4452F" w:rsidRPr="00696384" w:rsidRDefault="00612620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06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 w:rsidR="00C255BC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Você já mobiliou ou pintou sua empresa/sala comercial recentemente ou pretende adequar o ambiente a sua nova identidade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visual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04B9D2CE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68B56E6D" w14:textId="23DDE05A" w:rsidR="006B3A15" w:rsidRPr="00612620" w:rsidRDefault="00612620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07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Cite alguns logotipos de empresas e o que lhe agrada em cada um deles</w:t>
      </w:r>
    </w:p>
    <w:p w14:paraId="06CACF4D" w14:textId="090C4270" w:rsidR="006B3A15" w:rsidRPr="00C255BC" w:rsidRDefault="00612620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08</w:t>
      </w:r>
      <w:r w:rsidR="006B3A15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Que tipo de elemento você não gostaria de estar presente no logotipo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e por que</w:t>
      </w:r>
      <w:r w:rsidR="006B3A15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? </w:t>
      </w:r>
      <w:r w:rsidR="006B3A15" w:rsidRPr="00C255BC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(Ex.: Sou dentista e não quero dente</w:t>
      </w:r>
      <w:r w:rsidR="00C255BC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, pois é muito usado e quero algo para me diferenciar</w:t>
      </w:r>
      <w:r w:rsidR="006B3A15" w:rsidRPr="00C255BC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)</w:t>
      </w:r>
    </w:p>
    <w:p w14:paraId="6EAF13C7" w14:textId="77777777" w:rsidR="00E570E2" w:rsidRDefault="00E570E2" w:rsidP="00E570E2">
      <w:pPr>
        <w:pStyle w:val="Padro"/>
        <w:spacing w:after="200" w:line="600" w:lineRule="atLeast"/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</w:p>
    <w:p w14:paraId="01B1CB1B" w14:textId="226E6F5B" w:rsidR="00A4452F" w:rsidRPr="00E570E2" w:rsidRDefault="00E570E2" w:rsidP="00E570E2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lastRenderedPageBreak/>
        <w:t>ATRIBUTOS DA MARCA</w:t>
      </w:r>
    </w:p>
    <w:p w14:paraId="1CC96B1B" w14:textId="2207B049" w:rsidR="00A4452F" w:rsidRPr="00696384" w:rsidRDefault="00612620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09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Quais sensações seu logotipo deve passar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025DF5FC" w14:textId="77777777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265A0ED6" w14:textId="6F4698B9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sectPr w:rsidR="00A555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850" w:gutter="0"/>
          <w:cols w:space="720"/>
        </w:sectPr>
      </w:pPr>
    </w:p>
    <w:p w14:paraId="1151CC30" w14:textId="6E5DFA59" w:rsidR="00A4452F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Clássica</w:t>
      </w:r>
    </w:p>
    <w:p w14:paraId="0D3ABD73" w14:textId="29D711B4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Moderna</w:t>
      </w:r>
    </w:p>
    <w:p w14:paraId="3ACEFE5B" w14:textId="4E2F9EDA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Alegre</w:t>
      </w:r>
    </w:p>
    <w:p w14:paraId="13EDF6BA" w14:textId="237A8309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Séria</w:t>
      </w:r>
    </w:p>
    <w:p w14:paraId="2E01BF2C" w14:textId="7ED5BB0B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Conservadora</w:t>
      </w:r>
    </w:p>
    <w:p w14:paraId="687580E4" w14:textId="69B272ED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Romântica</w:t>
      </w:r>
    </w:p>
    <w:p w14:paraId="7DEFD8A5" w14:textId="2CCDB4E8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Beleza</w:t>
      </w:r>
    </w:p>
    <w:p w14:paraId="6AA1FE12" w14:textId="796E7673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Tecnológica</w:t>
      </w:r>
    </w:p>
    <w:p w14:paraId="1DC30048" w14:textId="1A27BFB2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Delicada</w:t>
      </w:r>
    </w:p>
    <w:p w14:paraId="01F1D3A1" w14:textId="38C9DB79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Divertida</w:t>
      </w:r>
    </w:p>
    <w:p w14:paraId="3F2C44D0" w14:textId="004530D1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Artesanal/manual</w:t>
      </w:r>
    </w:p>
    <w:p w14:paraId="4D4ACCF7" w14:textId="7CAA7FBE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Nostálgica</w:t>
      </w:r>
    </w:p>
    <w:p w14:paraId="47228FCE" w14:textId="22C4E0DC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( ) </w:t>
      </w:r>
      <w:r w:rsidR="00C255BC"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Nerd</w:t>
      </w:r>
    </w:p>
    <w:p w14:paraId="75F30B9F" w14:textId="1A6110DF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Aventureiro</w:t>
      </w:r>
    </w:p>
    <w:p w14:paraId="18D0F010" w14:textId="51A0F108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Exclusivo/VIP</w:t>
      </w:r>
    </w:p>
    <w:p w14:paraId="264BB10D" w14:textId="54B0FC15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Rústico</w:t>
      </w:r>
    </w:p>
    <w:p w14:paraId="24C39B21" w14:textId="03E4022D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Inocente</w:t>
      </w:r>
    </w:p>
    <w:p w14:paraId="5D34205C" w14:textId="33F618B2" w:rsidR="00C255BC" w:rsidRPr="00696384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Radical</w:t>
      </w:r>
    </w:p>
    <w:p w14:paraId="2D6AA4F2" w14:textId="77777777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sectPr w:rsidR="00A55528" w:rsidSect="00A55528">
          <w:type w:val="continuous"/>
          <w:pgSz w:w="11906" w:h="16838"/>
          <w:pgMar w:top="1134" w:right="1134" w:bottom="1134" w:left="1134" w:header="709" w:footer="850" w:gutter="0"/>
          <w:cols w:num="2" w:space="720"/>
        </w:sectPr>
      </w:pPr>
    </w:p>
    <w:p w14:paraId="6982C0C9" w14:textId="67F7EDCC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582ACC1D" w14:textId="034B4DB7" w:rsidR="00A4452F" w:rsidRPr="00696384" w:rsidRDefault="00A4452F">
      <w:pPr>
        <w:pStyle w:val="Padro"/>
        <w:spacing w:line="480" w:lineRule="atLeast"/>
        <w:rPr>
          <w:rFonts w:ascii="Calibri" w:hAnsi="Calibri" w:cs="Calibri"/>
          <w:color w:val="151515" w:themeColor="background2" w:themeShade="1A"/>
        </w:rPr>
      </w:pPr>
    </w:p>
    <w:sectPr w:rsidR="00A4452F" w:rsidRPr="00696384" w:rsidSect="00A55528">
      <w:type w:val="continuous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E11BD" w14:textId="77777777" w:rsidR="003A3D29" w:rsidRDefault="003A3D29">
      <w:r>
        <w:separator/>
      </w:r>
    </w:p>
  </w:endnote>
  <w:endnote w:type="continuationSeparator" w:id="0">
    <w:p w14:paraId="213F4EF7" w14:textId="77777777" w:rsidR="003A3D29" w:rsidRDefault="003A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-ExtraboldItalic">
    <w:altName w:val="Cambria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109FF" w14:textId="77777777" w:rsidR="001B5E77" w:rsidRDefault="001B5E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12BC" w14:textId="77777777" w:rsidR="00A4452F" w:rsidRDefault="00A4452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91A37" w14:textId="77777777" w:rsidR="001B5E77" w:rsidRDefault="001B5E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A5F64" w14:textId="77777777" w:rsidR="003A3D29" w:rsidRDefault="003A3D29">
      <w:r>
        <w:separator/>
      </w:r>
    </w:p>
  </w:footnote>
  <w:footnote w:type="continuationSeparator" w:id="0">
    <w:p w14:paraId="032C106D" w14:textId="77777777" w:rsidR="003A3D29" w:rsidRDefault="003A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A4D89" w14:textId="77777777" w:rsidR="001B5E77" w:rsidRDefault="001B5E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342E" w14:textId="77777777" w:rsidR="00A4452F" w:rsidRDefault="00A445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90F76" w14:textId="77777777" w:rsidR="001B5E77" w:rsidRDefault="001B5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E319E"/>
    <w:multiLevelType w:val="hybridMultilevel"/>
    <w:tmpl w:val="45A64C34"/>
    <w:lvl w:ilvl="0" w:tplc="6A9C53EE">
      <w:start w:val="1"/>
      <w:numFmt w:val="decimalZero"/>
      <w:lvlText w:val="%1-"/>
      <w:lvlJc w:val="left"/>
      <w:pPr>
        <w:ind w:left="760" w:hanging="4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2F"/>
    <w:rsid w:val="001B5E77"/>
    <w:rsid w:val="001E1F9E"/>
    <w:rsid w:val="00324615"/>
    <w:rsid w:val="00337AE9"/>
    <w:rsid w:val="003A3D29"/>
    <w:rsid w:val="003B5515"/>
    <w:rsid w:val="00520509"/>
    <w:rsid w:val="00612620"/>
    <w:rsid w:val="00696384"/>
    <w:rsid w:val="006B3A15"/>
    <w:rsid w:val="008378A9"/>
    <w:rsid w:val="00842F4D"/>
    <w:rsid w:val="008A28A9"/>
    <w:rsid w:val="008B5C3C"/>
    <w:rsid w:val="00936CFE"/>
    <w:rsid w:val="009B16B1"/>
    <w:rsid w:val="009B6013"/>
    <w:rsid w:val="00A4452F"/>
    <w:rsid w:val="00A55528"/>
    <w:rsid w:val="00AC42EE"/>
    <w:rsid w:val="00AD348D"/>
    <w:rsid w:val="00BC33B2"/>
    <w:rsid w:val="00C255BC"/>
    <w:rsid w:val="00E570E2"/>
    <w:rsid w:val="00EF0656"/>
    <w:rsid w:val="00F005E8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E788A"/>
  <w15:docId w15:val="{2C48C1B8-C14F-394C-BF6A-EBB9219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5E7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E7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B5E7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B5E77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Favoratti - Vendor</dc:creator>
  <cp:keywords/>
  <dc:description/>
  <cp:lastModifiedBy>Dinamite Criativa</cp:lastModifiedBy>
  <cp:revision>9</cp:revision>
  <dcterms:created xsi:type="dcterms:W3CDTF">2020-04-16T11:03:00Z</dcterms:created>
  <dcterms:modified xsi:type="dcterms:W3CDTF">2021-04-16T01:32:00Z</dcterms:modified>
</cp:coreProperties>
</file>